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63F9F" w14:textId="156C12B8" w:rsidR="0039719F" w:rsidRDefault="008071A1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955B31" wp14:editId="376E629F">
            <wp:simplePos x="0" y="0"/>
            <wp:positionH relativeFrom="column">
              <wp:posOffset>-3810</wp:posOffset>
            </wp:positionH>
            <wp:positionV relativeFrom="page">
              <wp:posOffset>257175</wp:posOffset>
            </wp:positionV>
            <wp:extent cx="1219200" cy="1219200"/>
            <wp:effectExtent l="0" t="0" r="0" b="0"/>
            <wp:wrapThrough wrapText="bothSides">
              <wp:wrapPolygon edited="0">
                <wp:start x="0" y="0"/>
                <wp:lineTo x="0" y="21263"/>
                <wp:lineTo x="21263" y="21263"/>
                <wp:lineTo x="21263" y="0"/>
                <wp:lineTo x="0" y="0"/>
              </wp:wrapPolygon>
            </wp:wrapThrough>
            <wp:docPr id="7821461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146152" name="Picture 78214615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F007B2" w14:textId="77777777" w:rsidR="00D6185D" w:rsidRDefault="00D6185D" w:rsidP="008071A1">
      <w:pPr>
        <w:spacing w:after="80"/>
        <w:rPr>
          <w:b/>
          <w:sz w:val="30"/>
        </w:rPr>
      </w:pPr>
    </w:p>
    <w:p w14:paraId="584380B7" w14:textId="20CA4CC6" w:rsidR="0039719F" w:rsidRDefault="007B3852" w:rsidP="008071A1">
      <w:pPr>
        <w:spacing w:after="80"/>
      </w:pPr>
      <w:r>
        <w:rPr>
          <w:b/>
          <w:sz w:val="30"/>
        </w:rPr>
        <w:t>T2125 SELF-EMPLOYMENT WORKSHEET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04"/>
        <w:gridCol w:w="8208"/>
      </w:tblGrid>
      <w:tr w:rsidR="0039719F" w14:paraId="0432F3A0" w14:textId="77777777">
        <w:tc>
          <w:tcPr>
            <w:tcW w:w="2304" w:type="dxa"/>
            <w:shd w:val="clear" w:color="auto" w:fill="EDE7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0ADD109" w14:textId="16918AC7" w:rsidR="0039719F" w:rsidRDefault="007B3852">
            <w:r>
              <w:rPr>
                <w:b/>
              </w:rPr>
              <w:t>Business name</w:t>
            </w:r>
            <w:r w:rsidR="00184BB3">
              <w:rPr>
                <w:b/>
              </w:rPr>
              <w:t xml:space="preserve"> and Owner</w:t>
            </w:r>
          </w:p>
        </w:tc>
        <w:tc>
          <w:tcPr>
            <w:tcW w:w="8208" w:type="dx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73916F8" w14:textId="77777777" w:rsidR="0039719F" w:rsidRDefault="007B3852">
            <w:r>
              <w:t xml:space="preserve"> </w:t>
            </w:r>
          </w:p>
        </w:tc>
      </w:tr>
      <w:tr w:rsidR="0039719F" w14:paraId="1ABC268B" w14:textId="77777777">
        <w:tc>
          <w:tcPr>
            <w:tcW w:w="2304" w:type="dxa"/>
            <w:shd w:val="clear" w:color="auto" w:fill="EDE7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1B8F833" w14:textId="77777777" w:rsidR="0039719F" w:rsidRDefault="007B3852">
            <w:r>
              <w:rPr>
                <w:b/>
              </w:rPr>
              <w:t>Type of business</w:t>
            </w:r>
          </w:p>
        </w:tc>
        <w:tc>
          <w:tcPr>
            <w:tcW w:w="8208" w:type="dx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0168369" w14:textId="77777777" w:rsidR="0039719F" w:rsidRDefault="007B3852">
            <w:r>
              <w:t xml:space="preserve"> </w:t>
            </w:r>
          </w:p>
        </w:tc>
      </w:tr>
    </w:tbl>
    <w:p w14:paraId="3F1F5C57" w14:textId="77777777" w:rsidR="0039719F" w:rsidRDefault="0039719F">
      <w:pPr>
        <w:spacing w:after="20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56"/>
        <w:gridCol w:w="3168"/>
        <w:gridCol w:w="3888"/>
      </w:tblGrid>
      <w:tr w:rsidR="0039719F" w14:paraId="0B88305A" w14:textId="77777777">
        <w:tc>
          <w:tcPr>
            <w:tcW w:w="3456" w:type="dxa"/>
            <w:shd w:val="clear" w:color="auto" w:fill="EDE7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1265823" w14:textId="4E13FF63" w:rsidR="0039719F" w:rsidRDefault="00D6185D">
            <w:r>
              <w:rPr>
                <w:b/>
              </w:rPr>
              <w:t>HST</w:t>
            </w:r>
            <w:r w:rsidR="007B3852">
              <w:rPr>
                <w:b/>
              </w:rPr>
              <w:t xml:space="preserve"> Regist</w:t>
            </w:r>
            <w:r w:rsidR="000F41D1">
              <w:rPr>
                <w:b/>
              </w:rPr>
              <w:t>ered</w:t>
            </w:r>
            <w:r w:rsidR="007B3852">
              <w:rPr>
                <w:b/>
              </w:rPr>
              <w:t>?</w:t>
            </w:r>
          </w:p>
        </w:tc>
        <w:tc>
          <w:tcPr>
            <w:tcW w:w="3168" w:type="dx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7100B16" w14:textId="56F993CB" w:rsidR="0039719F" w:rsidRDefault="007B3852">
            <w:r>
              <w:rPr>
                <w:b/>
              </w:rPr>
              <w:t>Yes</w:t>
            </w:r>
            <w:r w:rsidR="003F345E">
              <w:rPr>
                <w:b/>
              </w:rPr>
              <w:t xml:space="preserve">     </w:t>
            </w:r>
            <w:sdt>
              <w:sdtPr>
                <w:rPr>
                  <w:b/>
                </w:rPr>
                <w:id w:val="-1571417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345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3888" w:type="dx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D8612B3" w14:textId="6B55D1BF" w:rsidR="0039719F" w:rsidRPr="00A468B2" w:rsidRDefault="007B3852">
            <w:pPr>
              <w:rPr>
                <w:b/>
              </w:rPr>
            </w:pPr>
            <w:r>
              <w:rPr>
                <w:b/>
              </w:rPr>
              <w:t>No</w:t>
            </w:r>
            <w:r w:rsidR="003F345E">
              <w:rPr>
                <w:b/>
              </w:rPr>
              <w:t xml:space="preserve">   </w:t>
            </w:r>
            <w:r w:rsidR="0073553C">
              <w:rPr>
                <w:b/>
              </w:rPr>
              <w:t xml:space="preserve"> </w:t>
            </w:r>
            <w:r w:rsidR="00985FC7">
              <w:rPr>
                <w:b/>
              </w:rPr>
              <w:t xml:space="preserve">  </w:t>
            </w:r>
            <w:sdt>
              <w:sdtPr>
                <w:rPr>
                  <w:b/>
                </w:rPr>
                <w:id w:val="181944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68B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39719F" w14:paraId="32B351D7" w14:textId="77777777">
        <w:tc>
          <w:tcPr>
            <w:tcW w:w="3456" w:type="dxa"/>
            <w:shd w:val="clear" w:color="auto" w:fill="EDE7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2B39F93" w14:textId="372DCA39" w:rsidR="0039719F" w:rsidRDefault="004A06E5">
            <w:r>
              <w:rPr>
                <w:b/>
              </w:rPr>
              <w:t xml:space="preserve">If yes, </w:t>
            </w:r>
            <w:r w:rsidR="007B3852">
              <w:rPr>
                <w:b/>
              </w:rPr>
              <w:t>Filing Method</w:t>
            </w:r>
          </w:p>
        </w:tc>
        <w:tc>
          <w:tcPr>
            <w:tcW w:w="3168" w:type="dx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FFD8AB1" w14:textId="70396648" w:rsidR="0039719F" w:rsidRDefault="0039719F"/>
        </w:tc>
        <w:tc>
          <w:tcPr>
            <w:tcW w:w="3888" w:type="dx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CBE7C4B" w14:textId="6515D8E2" w:rsidR="0039719F" w:rsidRDefault="0039719F"/>
        </w:tc>
      </w:tr>
      <w:tr w:rsidR="0039719F" w14:paraId="40CB141D" w14:textId="77777777">
        <w:tc>
          <w:tcPr>
            <w:tcW w:w="3456" w:type="dxa"/>
            <w:shd w:val="clear" w:color="auto" w:fill="EDE7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457840B" w14:textId="7318F22B" w:rsidR="0039719F" w:rsidRDefault="000F41D1">
            <w:r>
              <w:rPr>
                <w:b/>
              </w:rPr>
              <w:t>If yes, HST</w:t>
            </w:r>
            <w:r w:rsidR="007B3852">
              <w:rPr>
                <w:b/>
              </w:rPr>
              <w:t xml:space="preserve"> </w:t>
            </w:r>
            <w:r w:rsidR="000A1026">
              <w:rPr>
                <w:b/>
              </w:rPr>
              <w:t>R</w:t>
            </w:r>
            <w:r w:rsidR="007B3852">
              <w:rPr>
                <w:b/>
              </w:rPr>
              <w:t>eturn to be filed by</w:t>
            </w:r>
          </w:p>
        </w:tc>
        <w:tc>
          <w:tcPr>
            <w:tcW w:w="3168" w:type="dx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C7152CB" w14:textId="0BAD186E" w:rsidR="0039719F" w:rsidRDefault="007B3852">
            <w:r>
              <w:t>KBS</w:t>
            </w:r>
            <w:r w:rsidR="00985FC7">
              <w:t xml:space="preserve">    </w:t>
            </w:r>
            <w:sdt>
              <w:sdtPr>
                <w:id w:val="-1100251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88" w:type="dx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2820373" w14:textId="2DCC24D0" w:rsidR="0039719F" w:rsidRDefault="007B3852">
            <w:r>
              <w:t>Client</w:t>
            </w:r>
            <w:r w:rsidR="00985FC7">
              <w:t xml:space="preserve">  </w:t>
            </w:r>
            <w:sdt>
              <w:sdtPr>
                <w:id w:val="-1285502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9719F" w14:paraId="00743408" w14:textId="77777777">
        <w:tc>
          <w:tcPr>
            <w:tcW w:w="3456" w:type="dxa"/>
            <w:shd w:val="clear" w:color="auto" w:fill="EDE7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9CF855C" w14:textId="41B4E5AA" w:rsidR="0039719F" w:rsidRDefault="007B3852">
            <w:r>
              <w:rPr>
                <w:b/>
              </w:rPr>
              <w:t xml:space="preserve">Revenue &amp; Expense Figures below include </w:t>
            </w:r>
            <w:r w:rsidR="004A06E5">
              <w:rPr>
                <w:b/>
              </w:rPr>
              <w:t>HST</w:t>
            </w:r>
            <w:r>
              <w:rPr>
                <w:b/>
              </w:rPr>
              <w:t>?</w:t>
            </w:r>
          </w:p>
        </w:tc>
        <w:tc>
          <w:tcPr>
            <w:tcW w:w="3168" w:type="dx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93BF8AF" w14:textId="6B816591" w:rsidR="0039719F" w:rsidRDefault="007B3852">
            <w:r>
              <w:t>Yes</w:t>
            </w:r>
            <w:r w:rsidR="003F345E">
              <w:t xml:space="preserve">     </w:t>
            </w:r>
            <w:sdt>
              <w:sdtPr>
                <w:id w:val="500475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34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88" w:type="dx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CC01862" w14:textId="4ADB1E03" w:rsidR="0039719F" w:rsidRDefault="007B3852">
            <w:r>
              <w:t>No</w:t>
            </w:r>
            <w:r w:rsidR="00985FC7">
              <w:t xml:space="preserve">   </w:t>
            </w:r>
            <w:r w:rsidR="00A468B2">
              <w:t xml:space="preserve">   </w:t>
            </w:r>
            <w:r w:rsidR="00985FC7">
              <w:t xml:space="preserve"> </w:t>
            </w:r>
            <w:sdt>
              <w:sdtPr>
                <w:id w:val="195813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F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04FCD4E0" w14:textId="77777777" w:rsidR="0039719F" w:rsidRDefault="0039719F">
      <w:pPr>
        <w:spacing w:after="20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048"/>
        <w:gridCol w:w="4502"/>
      </w:tblGrid>
      <w:tr w:rsidR="0039719F" w14:paraId="66F61A5D" w14:textId="77777777" w:rsidTr="00832AEB">
        <w:tc>
          <w:tcPr>
            <w:tcW w:w="6048" w:type="dx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27F512B" w14:textId="77777777" w:rsidR="0039719F" w:rsidRDefault="0039719F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88"/>
              <w:gridCol w:w="2016"/>
            </w:tblGrid>
            <w:tr w:rsidR="0039719F" w14:paraId="2374AA29" w14:textId="77777777">
              <w:tc>
                <w:tcPr>
                  <w:tcW w:w="5904" w:type="dxa"/>
                  <w:gridSpan w:val="2"/>
                  <w:shd w:val="clear" w:color="auto" w:fill="D9D2E9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1959C203" w14:textId="77777777" w:rsidR="0039719F" w:rsidRDefault="007B3852">
                  <w:r>
                    <w:rPr>
                      <w:b/>
                      <w:sz w:val="19"/>
                    </w:rPr>
                    <w:t>Income</w:t>
                  </w:r>
                </w:p>
              </w:tc>
            </w:tr>
            <w:tr w:rsidR="0039719F" w14:paraId="6E90C062" w14:textId="77777777">
              <w:tc>
                <w:tcPr>
                  <w:tcW w:w="3888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4DB09BCB" w14:textId="0203D26E" w:rsidR="0039719F" w:rsidRDefault="00474F36">
                  <w:r>
                    <w:t>Including HST</w:t>
                  </w:r>
                </w:p>
              </w:tc>
              <w:tc>
                <w:tcPr>
                  <w:tcW w:w="2016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0B559DBB" w14:textId="77777777" w:rsidR="0039719F" w:rsidRDefault="0039719F"/>
              </w:tc>
            </w:tr>
            <w:tr w:rsidR="0039719F" w14:paraId="66647A0B" w14:textId="77777777">
              <w:tc>
                <w:tcPr>
                  <w:tcW w:w="3888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42316B4F" w14:textId="28CA11C0" w:rsidR="0039719F" w:rsidRDefault="00474F36">
                  <w:r>
                    <w:t>Income before HST</w:t>
                  </w:r>
                  <w:r w:rsidR="00D61DED">
                    <w:t xml:space="preserve"> (if you charge HST)</w:t>
                  </w:r>
                </w:p>
              </w:tc>
              <w:tc>
                <w:tcPr>
                  <w:tcW w:w="2016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7CEE8B57" w14:textId="77777777" w:rsidR="0039719F" w:rsidRDefault="0039719F"/>
              </w:tc>
            </w:tr>
          </w:tbl>
          <w:p w14:paraId="37AAF880" w14:textId="77777777" w:rsidR="0039719F" w:rsidRDefault="0039719F"/>
          <w:p w14:paraId="350C0DAF" w14:textId="77777777" w:rsidR="0039719F" w:rsidRDefault="0039719F"/>
          <w:p w14:paraId="2A75BB7B" w14:textId="77777777" w:rsidR="0039719F" w:rsidRDefault="0039719F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88"/>
              <w:gridCol w:w="2016"/>
            </w:tblGrid>
            <w:tr w:rsidR="0039719F" w14:paraId="5F28D2CF" w14:textId="77777777">
              <w:tc>
                <w:tcPr>
                  <w:tcW w:w="5904" w:type="dxa"/>
                  <w:gridSpan w:val="2"/>
                  <w:shd w:val="clear" w:color="auto" w:fill="D9D2E9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01A62D69" w14:textId="77777777" w:rsidR="0039719F" w:rsidRDefault="007B3852">
                  <w:r>
                    <w:rPr>
                      <w:b/>
                      <w:sz w:val="19"/>
                    </w:rPr>
                    <w:t>Expenses</w:t>
                  </w:r>
                </w:p>
              </w:tc>
            </w:tr>
            <w:tr w:rsidR="0039719F" w14:paraId="2004C67F" w14:textId="77777777">
              <w:tc>
                <w:tcPr>
                  <w:tcW w:w="3888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3C2C3BD9" w14:textId="77777777" w:rsidR="0039719F" w:rsidRDefault="007B3852">
                  <w:r>
                    <w:t>Inventory Purchases</w:t>
                  </w:r>
                </w:p>
              </w:tc>
              <w:tc>
                <w:tcPr>
                  <w:tcW w:w="2016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0800C150" w14:textId="77777777" w:rsidR="0039719F" w:rsidRDefault="0039719F"/>
              </w:tc>
            </w:tr>
            <w:tr w:rsidR="0039719F" w14:paraId="61919C4F" w14:textId="77777777">
              <w:tc>
                <w:tcPr>
                  <w:tcW w:w="3888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723FC4F5" w14:textId="5D64B56C" w:rsidR="0039719F" w:rsidRDefault="007B3852">
                  <w:r>
                    <w:t xml:space="preserve">Direct </w:t>
                  </w:r>
                  <w:r w:rsidR="00195571">
                    <w:t>Wages</w:t>
                  </w:r>
                </w:p>
              </w:tc>
              <w:tc>
                <w:tcPr>
                  <w:tcW w:w="2016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1373EE82" w14:textId="77777777" w:rsidR="0039719F" w:rsidRDefault="0039719F"/>
              </w:tc>
            </w:tr>
            <w:tr w:rsidR="0039719F" w14:paraId="45AAFC68" w14:textId="77777777">
              <w:tc>
                <w:tcPr>
                  <w:tcW w:w="3888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2A266D8C" w14:textId="746D095D" w:rsidR="0039719F" w:rsidRDefault="007A2A96">
                  <w:r>
                    <w:t>Subcontractor</w:t>
                  </w:r>
                  <w:r w:rsidR="007B3852">
                    <w:t xml:space="preserve"> Payments</w:t>
                  </w:r>
                </w:p>
              </w:tc>
              <w:tc>
                <w:tcPr>
                  <w:tcW w:w="2016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1F456E73" w14:textId="77777777" w:rsidR="0039719F" w:rsidRDefault="0039719F"/>
              </w:tc>
            </w:tr>
            <w:tr w:rsidR="0039719F" w14:paraId="314E4C87" w14:textId="77777777">
              <w:tc>
                <w:tcPr>
                  <w:tcW w:w="3888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4BA1F853" w14:textId="77777777" w:rsidR="0039719F" w:rsidRDefault="007B3852">
                  <w:r>
                    <w:t>Advertising</w:t>
                  </w:r>
                </w:p>
              </w:tc>
              <w:tc>
                <w:tcPr>
                  <w:tcW w:w="2016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1FC05A20" w14:textId="77777777" w:rsidR="0039719F" w:rsidRDefault="0039719F"/>
              </w:tc>
            </w:tr>
            <w:tr w:rsidR="0039719F" w14:paraId="4A992B52" w14:textId="77777777">
              <w:tc>
                <w:tcPr>
                  <w:tcW w:w="3888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23DA94C9" w14:textId="77777777" w:rsidR="0039719F" w:rsidRDefault="007B3852">
                  <w:r>
                    <w:t>Meals &amp; Entertainment (100%)</w:t>
                  </w:r>
                </w:p>
              </w:tc>
              <w:tc>
                <w:tcPr>
                  <w:tcW w:w="2016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138AB046" w14:textId="77777777" w:rsidR="0039719F" w:rsidRDefault="0039719F"/>
              </w:tc>
            </w:tr>
            <w:tr w:rsidR="0039719F" w14:paraId="3687AC51" w14:textId="77777777">
              <w:tc>
                <w:tcPr>
                  <w:tcW w:w="3888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711FC3F9" w14:textId="77777777" w:rsidR="0039719F" w:rsidRDefault="007B3852">
                  <w:r>
                    <w:t>Bad Debts</w:t>
                  </w:r>
                </w:p>
              </w:tc>
              <w:tc>
                <w:tcPr>
                  <w:tcW w:w="2016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6AAE29D4" w14:textId="77777777" w:rsidR="0039719F" w:rsidRDefault="0039719F"/>
              </w:tc>
            </w:tr>
            <w:tr w:rsidR="0039719F" w14:paraId="2C50145F" w14:textId="77777777">
              <w:tc>
                <w:tcPr>
                  <w:tcW w:w="3888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0DEA7466" w14:textId="77777777" w:rsidR="0039719F" w:rsidRDefault="007B3852">
                  <w:r>
                    <w:t>Insurance</w:t>
                  </w:r>
                </w:p>
              </w:tc>
              <w:tc>
                <w:tcPr>
                  <w:tcW w:w="2016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76801FC7" w14:textId="77777777" w:rsidR="0039719F" w:rsidRDefault="0039719F"/>
              </w:tc>
            </w:tr>
            <w:tr w:rsidR="0039719F" w14:paraId="3EBD2C0A" w14:textId="77777777">
              <w:tc>
                <w:tcPr>
                  <w:tcW w:w="3888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172A5CC0" w14:textId="45BD3B24" w:rsidR="0039719F" w:rsidRDefault="007B3852">
                  <w:r>
                    <w:t>Interest</w:t>
                  </w:r>
                  <w:r w:rsidR="002B33CA">
                    <w:t xml:space="preserve"> and bank charges</w:t>
                  </w:r>
                </w:p>
              </w:tc>
              <w:tc>
                <w:tcPr>
                  <w:tcW w:w="2016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4F34FC3A" w14:textId="77777777" w:rsidR="0039719F" w:rsidRDefault="0039719F"/>
              </w:tc>
            </w:tr>
            <w:tr w:rsidR="0039719F" w14:paraId="39E00F68" w14:textId="77777777">
              <w:tc>
                <w:tcPr>
                  <w:tcW w:w="3888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7A4F55D8" w14:textId="57D6630E" w:rsidR="0039719F" w:rsidRDefault="007B3852">
                  <w:r>
                    <w:t>Business Tax</w:t>
                  </w:r>
                  <w:r w:rsidR="002B33CA">
                    <w:t xml:space="preserve">es and </w:t>
                  </w:r>
                  <w:r w:rsidR="007A2A96">
                    <w:t>Licenses</w:t>
                  </w:r>
                </w:p>
              </w:tc>
              <w:tc>
                <w:tcPr>
                  <w:tcW w:w="2016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509D33FB" w14:textId="77777777" w:rsidR="0039719F" w:rsidRDefault="0039719F"/>
              </w:tc>
            </w:tr>
            <w:tr w:rsidR="0039719F" w14:paraId="1A1C90C3" w14:textId="77777777">
              <w:tc>
                <w:tcPr>
                  <w:tcW w:w="3888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63BBDFD9" w14:textId="77777777" w:rsidR="0039719F" w:rsidRDefault="007B3852">
                  <w:r>
                    <w:t>Dues/Memberships</w:t>
                  </w:r>
                </w:p>
              </w:tc>
              <w:tc>
                <w:tcPr>
                  <w:tcW w:w="2016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39876438" w14:textId="77777777" w:rsidR="0039719F" w:rsidRDefault="0039719F"/>
              </w:tc>
            </w:tr>
            <w:tr w:rsidR="0039719F" w14:paraId="1D03DAAB" w14:textId="77777777">
              <w:tc>
                <w:tcPr>
                  <w:tcW w:w="3888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54EA4934" w14:textId="77777777" w:rsidR="0039719F" w:rsidRDefault="007B3852">
                  <w:r>
                    <w:t>Office Expenses</w:t>
                  </w:r>
                </w:p>
              </w:tc>
              <w:tc>
                <w:tcPr>
                  <w:tcW w:w="2016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3B072ADB" w14:textId="77777777" w:rsidR="0039719F" w:rsidRDefault="0039719F"/>
              </w:tc>
            </w:tr>
            <w:tr w:rsidR="0039719F" w14:paraId="33443BE7" w14:textId="77777777">
              <w:tc>
                <w:tcPr>
                  <w:tcW w:w="3888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37E8940F" w14:textId="77777777" w:rsidR="0039719F" w:rsidRDefault="007B3852">
                  <w:r>
                    <w:t>Supplies</w:t>
                  </w:r>
                </w:p>
              </w:tc>
              <w:tc>
                <w:tcPr>
                  <w:tcW w:w="2016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7084D74B" w14:textId="77777777" w:rsidR="0039719F" w:rsidRDefault="0039719F"/>
              </w:tc>
            </w:tr>
            <w:tr w:rsidR="0039719F" w14:paraId="7A5F445F" w14:textId="77777777">
              <w:tc>
                <w:tcPr>
                  <w:tcW w:w="3888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5BBAD6DF" w14:textId="77777777" w:rsidR="0039719F" w:rsidRDefault="007B3852">
                  <w:r>
                    <w:t>Legal</w:t>
                  </w:r>
                </w:p>
              </w:tc>
              <w:tc>
                <w:tcPr>
                  <w:tcW w:w="2016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29D20D91" w14:textId="77777777" w:rsidR="0039719F" w:rsidRDefault="0039719F"/>
              </w:tc>
            </w:tr>
            <w:tr w:rsidR="0039719F" w14:paraId="3006A671" w14:textId="77777777">
              <w:tc>
                <w:tcPr>
                  <w:tcW w:w="3888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33CEE267" w14:textId="77777777" w:rsidR="0039719F" w:rsidRDefault="007B3852">
                  <w:r>
                    <w:t>Accounting</w:t>
                  </w:r>
                </w:p>
              </w:tc>
              <w:tc>
                <w:tcPr>
                  <w:tcW w:w="2016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22D066DB" w14:textId="77777777" w:rsidR="0039719F" w:rsidRDefault="0039719F"/>
              </w:tc>
            </w:tr>
            <w:tr w:rsidR="0039719F" w14:paraId="5BCD474B" w14:textId="77777777">
              <w:tc>
                <w:tcPr>
                  <w:tcW w:w="3888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0A2C1073" w14:textId="77777777" w:rsidR="0039719F" w:rsidRDefault="007B3852">
                  <w:r>
                    <w:t>Management &amp; Admin Fees</w:t>
                  </w:r>
                </w:p>
              </w:tc>
              <w:tc>
                <w:tcPr>
                  <w:tcW w:w="2016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577FC59F" w14:textId="77777777" w:rsidR="0039719F" w:rsidRDefault="0039719F"/>
              </w:tc>
            </w:tr>
            <w:tr w:rsidR="0039719F" w14:paraId="499A1C34" w14:textId="77777777">
              <w:tc>
                <w:tcPr>
                  <w:tcW w:w="3888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6D34DC9D" w14:textId="77777777" w:rsidR="0039719F" w:rsidRDefault="007B3852">
                  <w:r>
                    <w:t>Rent</w:t>
                  </w:r>
                </w:p>
              </w:tc>
              <w:tc>
                <w:tcPr>
                  <w:tcW w:w="2016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2000611B" w14:textId="77777777" w:rsidR="0039719F" w:rsidRDefault="0039719F"/>
              </w:tc>
            </w:tr>
            <w:tr w:rsidR="0039719F" w14:paraId="6C70A767" w14:textId="77777777">
              <w:tc>
                <w:tcPr>
                  <w:tcW w:w="3888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3838D719" w14:textId="77777777" w:rsidR="0039719F" w:rsidRDefault="007B3852">
                  <w:r>
                    <w:t>Repairs &amp; Maintenance</w:t>
                  </w:r>
                </w:p>
              </w:tc>
              <w:tc>
                <w:tcPr>
                  <w:tcW w:w="2016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77A0BC9C" w14:textId="77777777" w:rsidR="0039719F" w:rsidRDefault="0039719F"/>
              </w:tc>
            </w:tr>
            <w:tr w:rsidR="0039719F" w14:paraId="63DC70D3" w14:textId="77777777">
              <w:tc>
                <w:tcPr>
                  <w:tcW w:w="3888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38D308A3" w14:textId="77777777" w:rsidR="0039719F" w:rsidRDefault="007B3852">
                  <w:r>
                    <w:t>Salaries, Wages</w:t>
                  </w:r>
                </w:p>
              </w:tc>
              <w:tc>
                <w:tcPr>
                  <w:tcW w:w="2016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12FF368D" w14:textId="77777777" w:rsidR="0039719F" w:rsidRDefault="0039719F"/>
              </w:tc>
            </w:tr>
            <w:tr w:rsidR="0039719F" w14:paraId="1E2C7C08" w14:textId="77777777">
              <w:tc>
                <w:tcPr>
                  <w:tcW w:w="3888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1AE131EF" w14:textId="77777777" w:rsidR="0039719F" w:rsidRDefault="007B3852">
                  <w:r>
                    <w:t>Employee Benefits</w:t>
                  </w:r>
                </w:p>
              </w:tc>
              <w:tc>
                <w:tcPr>
                  <w:tcW w:w="2016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4C456B26" w14:textId="77777777" w:rsidR="0039719F" w:rsidRDefault="0039719F"/>
              </w:tc>
            </w:tr>
            <w:tr w:rsidR="0039719F" w14:paraId="3F83E7DD" w14:textId="77777777">
              <w:tc>
                <w:tcPr>
                  <w:tcW w:w="3888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2B9EEF9C" w14:textId="77777777" w:rsidR="0039719F" w:rsidRDefault="007B3852">
                  <w:r>
                    <w:t>Property Taxes</w:t>
                  </w:r>
                </w:p>
              </w:tc>
              <w:tc>
                <w:tcPr>
                  <w:tcW w:w="2016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0B5B1010" w14:textId="77777777" w:rsidR="0039719F" w:rsidRDefault="0039719F"/>
              </w:tc>
            </w:tr>
            <w:tr w:rsidR="0039719F" w14:paraId="2356A632" w14:textId="77777777">
              <w:tc>
                <w:tcPr>
                  <w:tcW w:w="3888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4262F003" w14:textId="77777777" w:rsidR="0039719F" w:rsidRDefault="007B3852">
                  <w:r>
                    <w:t>Travel</w:t>
                  </w:r>
                </w:p>
              </w:tc>
              <w:tc>
                <w:tcPr>
                  <w:tcW w:w="2016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689E7E0D" w14:textId="77777777" w:rsidR="0039719F" w:rsidRDefault="0039719F"/>
              </w:tc>
            </w:tr>
            <w:tr w:rsidR="0039719F" w14:paraId="1628AD8A" w14:textId="77777777">
              <w:tc>
                <w:tcPr>
                  <w:tcW w:w="3888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4E328E1A" w14:textId="77777777" w:rsidR="0039719F" w:rsidRDefault="007B3852">
                  <w:r>
                    <w:t>Telephone</w:t>
                  </w:r>
                </w:p>
              </w:tc>
              <w:tc>
                <w:tcPr>
                  <w:tcW w:w="2016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04824F4B" w14:textId="77777777" w:rsidR="0039719F" w:rsidRDefault="0039719F"/>
              </w:tc>
            </w:tr>
            <w:tr w:rsidR="0039719F" w14:paraId="526900C6" w14:textId="77777777">
              <w:tc>
                <w:tcPr>
                  <w:tcW w:w="3888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319650F0" w14:textId="77777777" w:rsidR="0039719F" w:rsidRDefault="007B3852">
                  <w:r>
                    <w:t>Utilities</w:t>
                  </w:r>
                </w:p>
              </w:tc>
              <w:tc>
                <w:tcPr>
                  <w:tcW w:w="2016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6EABDDCD" w14:textId="77777777" w:rsidR="0039719F" w:rsidRDefault="0039719F"/>
              </w:tc>
            </w:tr>
            <w:tr w:rsidR="0039719F" w14:paraId="3FD31370" w14:textId="77777777">
              <w:tc>
                <w:tcPr>
                  <w:tcW w:w="3888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214F9D26" w14:textId="77777777" w:rsidR="0039719F" w:rsidRDefault="007B3852">
                  <w:r>
                    <w:t>Fuel Costs (except motor vehicles)</w:t>
                  </w:r>
                </w:p>
              </w:tc>
              <w:tc>
                <w:tcPr>
                  <w:tcW w:w="2016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064C7FE4" w14:textId="77777777" w:rsidR="0039719F" w:rsidRDefault="0039719F"/>
              </w:tc>
            </w:tr>
            <w:tr w:rsidR="0039719F" w14:paraId="47BF0331" w14:textId="77777777">
              <w:tc>
                <w:tcPr>
                  <w:tcW w:w="3888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1F9D7FB7" w14:textId="77777777" w:rsidR="0039719F" w:rsidRDefault="007B3852">
                  <w:r>
                    <w:t>Delivery &amp; Freight</w:t>
                  </w:r>
                </w:p>
              </w:tc>
              <w:tc>
                <w:tcPr>
                  <w:tcW w:w="2016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783942A7" w14:textId="77777777" w:rsidR="0039719F" w:rsidRDefault="0039719F"/>
              </w:tc>
            </w:tr>
            <w:tr w:rsidR="0039719F" w14:paraId="642E0205" w14:textId="77777777">
              <w:tc>
                <w:tcPr>
                  <w:tcW w:w="3888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05EA58D4" w14:textId="77777777" w:rsidR="0039719F" w:rsidRDefault="007B3852">
                  <w:r>
                    <w:t>Convention Fees</w:t>
                  </w:r>
                </w:p>
              </w:tc>
              <w:tc>
                <w:tcPr>
                  <w:tcW w:w="2016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0A5E7152" w14:textId="77777777" w:rsidR="0039719F" w:rsidRDefault="0039719F"/>
              </w:tc>
            </w:tr>
            <w:tr w:rsidR="0039719F" w14:paraId="7E5A189F" w14:textId="77777777">
              <w:tc>
                <w:tcPr>
                  <w:tcW w:w="3888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5410729A" w14:textId="77777777" w:rsidR="0039719F" w:rsidRDefault="007B3852">
                  <w:r>
                    <w:t>Private Health Services</w:t>
                  </w:r>
                </w:p>
              </w:tc>
              <w:tc>
                <w:tcPr>
                  <w:tcW w:w="2016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1609504B" w14:textId="77777777" w:rsidR="0039719F" w:rsidRDefault="0039719F"/>
              </w:tc>
            </w:tr>
            <w:tr w:rsidR="0039719F" w14:paraId="7F1597C3" w14:textId="77777777">
              <w:tc>
                <w:tcPr>
                  <w:tcW w:w="3888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616F819F" w14:textId="77777777" w:rsidR="0039719F" w:rsidRDefault="007B3852">
                  <w:r>
                    <w:t>Other</w:t>
                  </w:r>
                </w:p>
              </w:tc>
              <w:tc>
                <w:tcPr>
                  <w:tcW w:w="2016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0DCCA654" w14:textId="77777777" w:rsidR="0039719F" w:rsidRDefault="0039719F"/>
              </w:tc>
            </w:tr>
            <w:tr w:rsidR="0039719F" w14:paraId="54CF92E6" w14:textId="77777777">
              <w:tc>
                <w:tcPr>
                  <w:tcW w:w="3888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7A6C1D54" w14:textId="77777777" w:rsidR="0039719F" w:rsidRDefault="007B3852">
                  <w:r>
                    <w:t>Other</w:t>
                  </w:r>
                </w:p>
              </w:tc>
              <w:tc>
                <w:tcPr>
                  <w:tcW w:w="2016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20AE2BB5" w14:textId="77777777" w:rsidR="0039719F" w:rsidRDefault="0039719F"/>
              </w:tc>
            </w:tr>
            <w:tr w:rsidR="0039719F" w14:paraId="18122729" w14:textId="77777777">
              <w:tc>
                <w:tcPr>
                  <w:tcW w:w="3888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3A435AB8" w14:textId="77777777" w:rsidR="0039719F" w:rsidRDefault="007B3852">
                  <w:r>
                    <w:t>Other</w:t>
                  </w:r>
                </w:p>
              </w:tc>
              <w:tc>
                <w:tcPr>
                  <w:tcW w:w="2016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44FC2487" w14:textId="77777777" w:rsidR="0039719F" w:rsidRDefault="0039719F"/>
              </w:tc>
            </w:tr>
          </w:tbl>
          <w:p w14:paraId="0B751AC0" w14:textId="77777777" w:rsidR="0039719F" w:rsidRDefault="0039719F"/>
        </w:tc>
        <w:tc>
          <w:tcPr>
            <w:tcW w:w="4502" w:type="dx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68FFCD6" w14:textId="77777777" w:rsidR="0039719F" w:rsidRDefault="0039719F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48"/>
              <w:gridCol w:w="1656"/>
            </w:tblGrid>
            <w:tr w:rsidR="0039719F" w14:paraId="3A6743B8" w14:textId="77777777">
              <w:tc>
                <w:tcPr>
                  <w:tcW w:w="4104" w:type="dxa"/>
                  <w:gridSpan w:val="2"/>
                  <w:shd w:val="clear" w:color="auto" w:fill="D9D2E9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7CE36359" w14:textId="77777777" w:rsidR="0039719F" w:rsidRDefault="007B3852">
                  <w:r>
                    <w:rPr>
                      <w:b/>
                      <w:sz w:val="19"/>
                    </w:rPr>
                    <w:t>Automobile Expenses</w:t>
                  </w:r>
                </w:p>
              </w:tc>
            </w:tr>
            <w:tr w:rsidR="0039719F" w14:paraId="52A2BCB6" w14:textId="77777777">
              <w:tc>
                <w:tcPr>
                  <w:tcW w:w="2448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269DC363" w14:textId="5DE9D161" w:rsidR="0039719F" w:rsidRDefault="007B3852">
                  <w:r>
                    <w:t>Model</w:t>
                  </w:r>
                  <w:r w:rsidR="009973A5">
                    <w:t xml:space="preserve"> </w:t>
                  </w:r>
                  <w:r w:rsidR="002636F9">
                    <w:t>and year</w:t>
                  </w:r>
                </w:p>
              </w:tc>
              <w:tc>
                <w:tcPr>
                  <w:tcW w:w="1656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0D5D62C4" w14:textId="77777777" w:rsidR="0039719F" w:rsidRDefault="007B3852">
                  <w:r>
                    <w:t xml:space="preserve"> </w:t>
                  </w:r>
                </w:p>
              </w:tc>
            </w:tr>
            <w:tr w:rsidR="0039719F" w14:paraId="47779664" w14:textId="77777777">
              <w:tc>
                <w:tcPr>
                  <w:tcW w:w="2448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482E8535" w14:textId="77777777" w:rsidR="0039719F" w:rsidRDefault="007B3852">
                  <w:r>
                    <w:t>KM Driven</w:t>
                  </w:r>
                </w:p>
              </w:tc>
              <w:tc>
                <w:tcPr>
                  <w:tcW w:w="1656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3BB91C18" w14:textId="77777777" w:rsidR="0039719F" w:rsidRDefault="007B3852">
                  <w:r>
                    <w:t xml:space="preserve"> </w:t>
                  </w:r>
                </w:p>
              </w:tc>
            </w:tr>
            <w:tr w:rsidR="0039719F" w14:paraId="2BC1E64B" w14:textId="77777777">
              <w:tc>
                <w:tcPr>
                  <w:tcW w:w="2448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51D153B8" w14:textId="77777777" w:rsidR="0039719F" w:rsidRDefault="007B3852">
                  <w:r>
                    <w:t>Total KM</w:t>
                  </w:r>
                </w:p>
              </w:tc>
              <w:tc>
                <w:tcPr>
                  <w:tcW w:w="1656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66858811" w14:textId="77777777" w:rsidR="0039719F" w:rsidRDefault="007B3852">
                  <w:r>
                    <w:t xml:space="preserve"> </w:t>
                  </w:r>
                </w:p>
              </w:tc>
            </w:tr>
            <w:tr w:rsidR="0039719F" w14:paraId="43CAE360" w14:textId="77777777">
              <w:tc>
                <w:tcPr>
                  <w:tcW w:w="2448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48AC9739" w14:textId="33AAF7F9" w:rsidR="0039719F" w:rsidRDefault="007B3852">
                  <w:r>
                    <w:t xml:space="preserve"> </w:t>
                  </w:r>
                  <w:r w:rsidR="002636F9">
                    <w:t>% for business</w:t>
                  </w:r>
                </w:p>
              </w:tc>
              <w:tc>
                <w:tcPr>
                  <w:tcW w:w="1656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20324697" w14:textId="77777777" w:rsidR="0039719F" w:rsidRDefault="007B3852">
                  <w:r>
                    <w:t xml:space="preserve"> </w:t>
                  </w:r>
                </w:p>
              </w:tc>
            </w:tr>
            <w:tr w:rsidR="0039719F" w14:paraId="677A98AE" w14:textId="77777777">
              <w:tc>
                <w:tcPr>
                  <w:tcW w:w="2448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5981AF84" w14:textId="53E769C9" w:rsidR="0039719F" w:rsidRDefault="007B3852">
                  <w:r>
                    <w:t>Fue</w:t>
                  </w:r>
                  <w:r w:rsidR="00067462">
                    <w:t>l</w:t>
                  </w:r>
                  <w:r w:rsidR="002636F9">
                    <w:t xml:space="preserve"> - gas</w:t>
                  </w:r>
                </w:p>
              </w:tc>
              <w:tc>
                <w:tcPr>
                  <w:tcW w:w="1656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5F374C65" w14:textId="77777777" w:rsidR="0039719F" w:rsidRDefault="007B3852">
                  <w:r>
                    <w:t xml:space="preserve"> </w:t>
                  </w:r>
                </w:p>
              </w:tc>
            </w:tr>
            <w:tr w:rsidR="0039719F" w14:paraId="416D16AA" w14:textId="77777777">
              <w:tc>
                <w:tcPr>
                  <w:tcW w:w="2448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65402AD1" w14:textId="77777777" w:rsidR="0039719F" w:rsidRDefault="007B3852">
                  <w:r>
                    <w:t>Interest</w:t>
                  </w:r>
                </w:p>
              </w:tc>
              <w:tc>
                <w:tcPr>
                  <w:tcW w:w="1656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69B78B6F" w14:textId="77777777" w:rsidR="0039719F" w:rsidRDefault="007B3852">
                  <w:r>
                    <w:t xml:space="preserve"> </w:t>
                  </w:r>
                </w:p>
              </w:tc>
            </w:tr>
            <w:tr w:rsidR="0039719F" w14:paraId="778BEDD5" w14:textId="77777777">
              <w:tc>
                <w:tcPr>
                  <w:tcW w:w="2448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110B3C78" w14:textId="77777777" w:rsidR="0039719F" w:rsidRDefault="007B3852">
                  <w:r>
                    <w:t>Insurance</w:t>
                  </w:r>
                </w:p>
              </w:tc>
              <w:tc>
                <w:tcPr>
                  <w:tcW w:w="1656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771B90B9" w14:textId="77777777" w:rsidR="0039719F" w:rsidRDefault="007B3852">
                  <w:r>
                    <w:t xml:space="preserve"> </w:t>
                  </w:r>
                </w:p>
              </w:tc>
            </w:tr>
            <w:tr w:rsidR="0039719F" w14:paraId="716471CB" w14:textId="77777777">
              <w:tc>
                <w:tcPr>
                  <w:tcW w:w="2448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4E30027C" w14:textId="77777777" w:rsidR="0039719F" w:rsidRDefault="007B3852">
                  <w:r>
                    <w:t>Repairs &amp; Maintenance</w:t>
                  </w:r>
                </w:p>
              </w:tc>
              <w:tc>
                <w:tcPr>
                  <w:tcW w:w="1656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22DC1D80" w14:textId="77777777" w:rsidR="0039719F" w:rsidRDefault="007B3852">
                  <w:r>
                    <w:t xml:space="preserve"> </w:t>
                  </w:r>
                </w:p>
              </w:tc>
            </w:tr>
            <w:tr w:rsidR="0039719F" w14:paraId="10E804CF" w14:textId="77777777">
              <w:tc>
                <w:tcPr>
                  <w:tcW w:w="2448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356E5EB9" w14:textId="77777777" w:rsidR="0039719F" w:rsidRDefault="007B3852">
                  <w:r>
                    <w:t>Leasing</w:t>
                  </w:r>
                </w:p>
              </w:tc>
              <w:tc>
                <w:tcPr>
                  <w:tcW w:w="1656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6634C149" w14:textId="77777777" w:rsidR="0039719F" w:rsidRDefault="007B3852">
                  <w:r>
                    <w:t xml:space="preserve"> </w:t>
                  </w:r>
                </w:p>
              </w:tc>
            </w:tr>
            <w:tr w:rsidR="0039719F" w14:paraId="686FC015" w14:textId="77777777">
              <w:tc>
                <w:tcPr>
                  <w:tcW w:w="2448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300D3345" w14:textId="77777777" w:rsidR="0039719F" w:rsidRDefault="007B3852">
                  <w:r>
                    <w:t>Parking</w:t>
                  </w:r>
                </w:p>
              </w:tc>
              <w:tc>
                <w:tcPr>
                  <w:tcW w:w="1656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0574AF25" w14:textId="77777777" w:rsidR="0039719F" w:rsidRDefault="007B3852">
                  <w:r>
                    <w:t xml:space="preserve"> </w:t>
                  </w:r>
                </w:p>
              </w:tc>
            </w:tr>
            <w:tr w:rsidR="0039719F" w14:paraId="341A5CEF" w14:textId="77777777">
              <w:tc>
                <w:tcPr>
                  <w:tcW w:w="2448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2228D4D3" w14:textId="77777777" w:rsidR="0039719F" w:rsidRDefault="007B3852">
                  <w:r>
                    <w:t>Other</w:t>
                  </w:r>
                </w:p>
              </w:tc>
              <w:tc>
                <w:tcPr>
                  <w:tcW w:w="1656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13796B69" w14:textId="77777777" w:rsidR="0039719F" w:rsidRDefault="007B3852">
                  <w:r>
                    <w:t xml:space="preserve"> </w:t>
                  </w:r>
                </w:p>
              </w:tc>
            </w:tr>
          </w:tbl>
          <w:p w14:paraId="726C02BB" w14:textId="77777777" w:rsidR="0039719F" w:rsidRDefault="0039719F"/>
          <w:p w14:paraId="34B1ABD5" w14:textId="77777777" w:rsidR="0039719F" w:rsidRDefault="0039719F"/>
          <w:p w14:paraId="1F19D370" w14:textId="77777777" w:rsidR="0039719F" w:rsidRDefault="0039719F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48"/>
              <w:gridCol w:w="1656"/>
            </w:tblGrid>
            <w:tr w:rsidR="0039719F" w14:paraId="3ED16D56" w14:textId="77777777">
              <w:tc>
                <w:tcPr>
                  <w:tcW w:w="4104" w:type="dxa"/>
                  <w:gridSpan w:val="2"/>
                  <w:shd w:val="clear" w:color="auto" w:fill="D9D2E9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3CD126FC" w14:textId="77777777" w:rsidR="0039719F" w:rsidRDefault="007B3852">
                  <w:r>
                    <w:rPr>
                      <w:b/>
                      <w:sz w:val="19"/>
                    </w:rPr>
                    <w:t>Office in Home</w:t>
                  </w:r>
                </w:p>
              </w:tc>
            </w:tr>
            <w:tr w:rsidR="0039719F" w14:paraId="2882D1CF" w14:textId="77777777">
              <w:tc>
                <w:tcPr>
                  <w:tcW w:w="2448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035C4347" w14:textId="77777777" w:rsidR="0039719F" w:rsidRDefault="007B3852">
                  <w:r>
                    <w:t>Office Sq. Ft.</w:t>
                  </w:r>
                </w:p>
              </w:tc>
              <w:tc>
                <w:tcPr>
                  <w:tcW w:w="1656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058DB5C4" w14:textId="77777777" w:rsidR="0039719F" w:rsidRDefault="007B3852">
                  <w:r>
                    <w:t xml:space="preserve"> </w:t>
                  </w:r>
                </w:p>
              </w:tc>
            </w:tr>
            <w:tr w:rsidR="0039719F" w14:paraId="241178EE" w14:textId="77777777">
              <w:tc>
                <w:tcPr>
                  <w:tcW w:w="2448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3DB7AF1E" w14:textId="77777777" w:rsidR="0039719F" w:rsidRDefault="007B3852">
                  <w:r>
                    <w:t>Total Home Sq. Ft.</w:t>
                  </w:r>
                </w:p>
              </w:tc>
              <w:tc>
                <w:tcPr>
                  <w:tcW w:w="1656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4AC5DF39" w14:textId="77777777" w:rsidR="0039719F" w:rsidRDefault="007B3852">
                  <w:r>
                    <w:t xml:space="preserve"> </w:t>
                  </w:r>
                </w:p>
              </w:tc>
            </w:tr>
            <w:tr w:rsidR="0039719F" w14:paraId="08F65061" w14:textId="77777777">
              <w:tc>
                <w:tcPr>
                  <w:tcW w:w="2448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4D591987" w14:textId="77777777" w:rsidR="0039719F" w:rsidRDefault="007B3852">
                  <w:r>
                    <w:t xml:space="preserve"> </w:t>
                  </w:r>
                </w:p>
              </w:tc>
              <w:tc>
                <w:tcPr>
                  <w:tcW w:w="1656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6E352C6D" w14:textId="77777777" w:rsidR="0039719F" w:rsidRDefault="007B3852">
                  <w:r>
                    <w:t xml:space="preserve"> </w:t>
                  </w:r>
                </w:p>
              </w:tc>
            </w:tr>
            <w:tr w:rsidR="0039719F" w14:paraId="3C3208E7" w14:textId="77777777">
              <w:tc>
                <w:tcPr>
                  <w:tcW w:w="2448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6C765999" w14:textId="77777777" w:rsidR="0039719F" w:rsidRDefault="007B3852">
                  <w:r>
                    <w:t>Heat</w:t>
                  </w:r>
                </w:p>
              </w:tc>
              <w:tc>
                <w:tcPr>
                  <w:tcW w:w="1656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135843E9" w14:textId="77777777" w:rsidR="0039719F" w:rsidRDefault="007B3852">
                  <w:r>
                    <w:t xml:space="preserve"> </w:t>
                  </w:r>
                </w:p>
              </w:tc>
            </w:tr>
            <w:tr w:rsidR="0039719F" w14:paraId="6DE6F2BC" w14:textId="77777777">
              <w:tc>
                <w:tcPr>
                  <w:tcW w:w="2448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668C55CA" w14:textId="77777777" w:rsidR="0039719F" w:rsidRDefault="007B3852">
                  <w:r>
                    <w:t>Electricity</w:t>
                  </w:r>
                </w:p>
              </w:tc>
              <w:tc>
                <w:tcPr>
                  <w:tcW w:w="1656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30C4185A" w14:textId="77777777" w:rsidR="0039719F" w:rsidRDefault="007B3852">
                  <w:r>
                    <w:t xml:space="preserve"> </w:t>
                  </w:r>
                </w:p>
              </w:tc>
            </w:tr>
            <w:tr w:rsidR="0039719F" w14:paraId="1E6130EC" w14:textId="77777777">
              <w:tc>
                <w:tcPr>
                  <w:tcW w:w="2448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4FFAFF6C" w14:textId="77777777" w:rsidR="0039719F" w:rsidRDefault="007B3852">
                  <w:r>
                    <w:t>Insurance</w:t>
                  </w:r>
                </w:p>
              </w:tc>
              <w:tc>
                <w:tcPr>
                  <w:tcW w:w="1656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6B25A614" w14:textId="77777777" w:rsidR="0039719F" w:rsidRDefault="007B3852">
                  <w:r>
                    <w:t xml:space="preserve"> </w:t>
                  </w:r>
                </w:p>
              </w:tc>
            </w:tr>
            <w:tr w:rsidR="0039719F" w14:paraId="607AF578" w14:textId="77777777">
              <w:tc>
                <w:tcPr>
                  <w:tcW w:w="2448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119E97B1" w14:textId="77777777" w:rsidR="0039719F" w:rsidRDefault="007B3852">
                  <w:r>
                    <w:t>Maintenance</w:t>
                  </w:r>
                </w:p>
              </w:tc>
              <w:tc>
                <w:tcPr>
                  <w:tcW w:w="1656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0C2E1F7F" w14:textId="77777777" w:rsidR="0039719F" w:rsidRDefault="007B3852">
                  <w:r>
                    <w:t xml:space="preserve"> </w:t>
                  </w:r>
                </w:p>
              </w:tc>
            </w:tr>
            <w:tr w:rsidR="0039719F" w14:paraId="7487A3ED" w14:textId="77777777">
              <w:tc>
                <w:tcPr>
                  <w:tcW w:w="2448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6827EE7C" w14:textId="655DE99E" w:rsidR="0039719F" w:rsidRDefault="007B3852">
                  <w:r>
                    <w:t>Mortgage Int</w:t>
                  </w:r>
                  <w:r w:rsidR="0049082B">
                    <w:t>erest</w:t>
                  </w:r>
                </w:p>
              </w:tc>
              <w:tc>
                <w:tcPr>
                  <w:tcW w:w="1656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5EF4E87B" w14:textId="77777777" w:rsidR="0039719F" w:rsidRDefault="007B3852">
                  <w:r>
                    <w:t xml:space="preserve"> </w:t>
                  </w:r>
                </w:p>
              </w:tc>
            </w:tr>
            <w:tr w:rsidR="0039719F" w14:paraId="4265C29B" w14:textId="77777777">
              <w:tc>
                <w:tcPr>
                  <w:tcW w:w="2448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12A8B4DC" w14:textId="77777777" w:rsidR="0039719F" w:rsidRDefault="007B3852">
                  <w:r>
                    <w:t>Property Tax</w:t>
                  </w:r>
                </w:p>
              </w:tc>
              <w:tc>
                <w:tcPr>
                  <w:tcW w:w="1656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6D2F15D7" w14:textId="77777777" w:rsidR="0039719F" w:rsidRDefault="007B3852">
                  <w:r>
                    <w:t xml:space="preserve"> </w:t>
                  </w:r>
                </w:p>
              </w:tc>
            </w:tr>
            <w:tr w:rsidR="0039719F" w14:paraId="1CBA44B5" w14:textId="77777777">
              <w:tc>
                <w:tcPr>
                  <w:tcW w:w="2448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54E7848E" w14:textId="77777777" w:rsidR="0039719F" w:rsidRDefault="007B3852">
                  <w:r>
                    <w:t>Other</w:t>
                  </w:r>
                </w:p>
              </w:tc>
              <w:tc>
                <w:tcPr>
                  <w:tcW w:w="1656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50D52A08" w14:textId="77777777" w:rsidR="0039719F" w:rsidRDefault="007B3852">
                  <w:r>
                    <w:t xml:space="preserve"> </w:t>
                  </w:r>
                </w:p>
              </w:tc>
            </w:tr>
            <w:tr w:rsidR="0039719F" w14:paraId="14D1022A" w14:textId="77777777">
              <w:tc>
                <w:tcPr>
                  <w:tcW w:w="2448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30EA9864" w14:textId="77777777" w:rsidR="0039719F" w:rsidRDefault="007B3852">
                  <w:r>
                    <w:t>Other</w:t>
                  </w:r>
                </w:p>
              </w:tc>
              <w:tc>
                <w:tcPr>
                  <w:tcW w:w="1656" w:type="dxa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14:paraId="32E4F67E" w14:textId="77777777" w:rsidR="0039719F" w:rsidRDefault="007B3852">
                  <w:r>
                    <w:t xml:space="preserve"> </w:t>
                  </w:r>
                </w:p>
              </w:tc>
            </w:tr>
          </w:tbl>
          <w:p w14:paraId="314CB630" w14:textId="77777777" w:rsidR="0039719F" w:rsidRDefault="0039719F"/>
        </w:tc>
      </w:tr>
    </w:tbl>
    <w:p w14:paraId="6D6F6496" w14:textId="77777777" w:rsidR="007B3852" w:rsidRDefault="007B3852"/>
    <w:sectPr w:rsidR="007B3852" w:rsidSect="00034616">
      <w:pgSz w:w="12240" w:h="15840"/>
      <w:pgMar w:top="403" w:right="576" w:bottom="403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8337357">
    <w:abstractNumId w:val="8"/>
  </w:num>
  <w:num w:numId="2" w16cid:durableId="1521241927">
    <w:abstractNumId w:val="6"/>
  </w:num>
  <w:num w:numId="3" w16cid:durableId="438374832">
    <w:abstractNumId w:val="5"/>
  </w:num>
  <w:num w:numId="4" w16cid:durableId="2109154920">
    <w:abstractNumId w:val="4"/>
  </w:num>
  <w:num w:numId="5" w16cid:durableId="497581974">
    <w:abstractNumId w:val="7"/>
  </w:num>
  <w:num w:numId="6" w16cid:durableId="1742367776">
    <w:abstractNumId w:val="3"/>
  </w:num>
  <w:num w:numId="7" w16cid:durableId="1354727021">
    <w:abstractNumId w:val="2"/>
  </w:num>
  <w:num w:numId="8" w16cid:durableId="1853369923">
    <w:abstractNumId w:val="1"/>
  </w:num>
  <w:num w:numId="9" w16cid:durableId="1717394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48FF"/>
    <w:rsid w:val="00034616"/>
    <w:rsid w:val="0006063C"/>
    <w:rsid w:val="00067462"/>
    <w:rsid w:val="000A1026"/>
    <w:rsid w:val="000F41D1"/>
    <w:rsid w:val="0015074B"/>
    <w:rsid w:val="00184BB3"/>
    <w:rsid w:val="00195571"/>
    <w:rsid w:val="002636F9"/>
    <w:rsid w:val="0029639D"/>
    <w:rsid w:val="002B33CA"/>
    <w:rsid w:val="00326F90"/>
    <w:rsid w:val="0039719F"/>
    <w:rsid w:val="003F345E"/>
    <w:rsid w:val="00474F36"/>
    <w:rsid w:val="0049082B"/>
    <w:rsid w:val="004A06E5"/>
    <w:rsid w:val="005A76E0"/>
    <w:rsid w:val="005E5FD0"/>
    <w:rsid w:val="0073553C"/>
    <w:rsid w:val="007A2A96"/>
    <w:rsid w:val="007B3852"/>
    <w:rsid w:val="008071A1"/>
    <w:rsid w:val="00832AEB"/>
    <w:rsid w:val="00985FC7"/>
    <w:rsid w:val="009973A5"/>
    <w:rsid w:val="009B72B3"/>
    <w:rsid w:val="00A468B2"/>
    <w:rsid w:val="00AA1D8D"/>
    <w:rsid w:val="00B47730"/>
    <w:rsid w:val="00CB0664"/>
    <w:rsid w:val="00D6185D"/>
    <w:rsid w:val="00D61DED"/>
    <w:rsid w:val="00D96BC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E3F542F4-DE67-4F42-BD8D-0B353D961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17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01E263E3F3A64191F4C0327DABBFB6" ma:contentTypeVersion="11" ma:contentTypeDescription="Create a new document." ma:contentTypeScope="" ma:versionID="d89c90bf0494e4377103518a17eb739a">
  <xsd:schema xmlns:xsd="http://www.w3.org/2001/XMLSchema" xmlns:xs="http://www.w3.org/2001/XMLSchema" xmlns:p="http://schemas.microsoft.com/office/2006/metadata/properties" xmlns:ns2="bade7c31-2c4b-444c-84f2-54538fd25b4b" xmlns:ns3="6a570cfc-cb5c-430b-8895-d04a037f4aa7" targetNamespace="http://schemas.microsoft.com/office/2006/metadata/properties" ma:root="true" ma:fieldsID="1ff703c2e78ada0b1f0b6b08ecc6f630" ns2:_="" ns3:_="">
    <xsd:import namespace="bade7c31-2c4b-444c-84f2-54538fd25b4b"/>
    <xsd:import namespace="6a570cfc-cb5c-430b-8895-d04a037f4a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e7c31-2c4b-444c-84f2-54538fd25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65080f1-503d-42ba-a3b9-39d61b9524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70cfc-cb5c-430b-8895-d04a037f4aa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dc765ca-3784-4227-9c16-722d91f126d2}" ma:internalName="TaxCatchAll" ma:showField="CatchAllData" ma:web="6a570cfc-cb5c-430b-8895-d04a037f4a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de7c31-2c4b-444c-84f2-54538fd25b4b">
      <Terms xmlns="http://schemas.microsoft.com/office/infopath/2007/PartnerControls"/>
    </lcf76f155ced4ddcb4097134ff3c332f>
    <TaxCatchAll xmlns="6a570cfc-cb5c-430b-8895-d04a037f4aa7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D55B51-D98D-4928-9019-DDFB2F51A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de7c31-2c4b-444c-84f2-54538fd25b4b"/>
    <ds:schemaRef ds:uri="6a570cfc-cb5c-430b-8895-d04a037f4a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F58BC4-3231-4ECE-9C4F-A82024EEBD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E258DA-A320-4105-BA49-7C70A782C23C}">
  <ds:schemaRefs>
    <ds:schemaRef ds:uri="http://schemas.microsoft.com/office/2006/metadata/properties"/>
    <ds:schemaRef ds:uri="http://schemas.microsoft.com/office/infopath/2007/PartnerControls"/>
    <ds:schemaRef ds:uri="bade7c31-2c4b-444c-84f2-54538fd25b4b"/>
    <ds:schemaRef ds:uri="6a570cfc-cb5c-430b-8895-d04a037f4a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1051</Characters>
  <Application>Microsoft Office Word</Application>
  <DocSecurity>0</DocSecurity>
  <Lines>175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Fiona Baird</cp:lastModifiedBy>
  <cp:revision>4</cp:revision>
  <dcterms:created xsi:type="dcterms:W3CDTF">2026-03-13T22:48:00Z</dcterms:created>
  <dcterms:modified xsi:type="dcterms:W3CDTF">2026-03-13T22:49:00Z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0x0101002901E263E3F3A64191F4C0327DABBFB6</vt:lpwstr>
  </property>
  <property fmtid="{D5CDD505-2E9C-101B-9397-08002B2CF9AE}" pid="3" name="MediaServiceImageTags">
    <vt:lpwstr/>
  </property>
</Properties>
</file>